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第六感官-爱的气味</w:t>
      </w:r>
    </w:p>
    <w:p>
      <w:r>
        <w:rPr>
          <w:rFonts w:ascii="宋体" w:hAnsi="宋体" w:eastAsia="宋体"/>
          <w:sz w:val="24"/>
        </w:rPr>
        <w:t>（美）蜜雪儿·柯蒂斯（Michelle Kodis）等著；张美惠译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第六感官-爱的气味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（美）蜜雪儿·柯蒂斯（Michelle Kodis）等著；张美惠译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本书出售、求购地址：https://www.jiaokey.com/book/detail/11081490.html</w:t>
      </w:r>
    </w:p>
    <w:p>
      <w:r>
        <w:t>更多相关图书推荐：https://www.jiaokey.com</w:t>
      </w:r>
    </w:p>
    <w:p>
      <w:r>
        <w:t>（美）蜜雪儿·柯蒂斯（Michelle Kodis）等著；张美惠译 其他作品：https://www.jiaokey.com/tag/（美）蜜雪儿·柯蒂斯（Michelle Kodis）等著；张美惠译.html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关键词搜索：https://www.jiaokey.com/tag/第六感官-爱的气味.html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