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中国美学重要文本提要  下</w:t>
      </w:r>
    </w:p>
    <w:p>
      <w:r>
        <w:rPr>
          <w:rFonts w:ascii="宋体" w:hAnsi="宋体" w:eastAsia="宋体"/>
          <w:sz w:val="24"/>
        </w:rPr>
        <w:t>王振复主编；杨庆杰等编写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中国美学重要文本提要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王振复主编；杨庆杰等编写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著作 学科: 内容提要 地点: 中国)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本书出售、求购地址：https://www.jiaokey.com/book/detail/11081470.html</w:t>
      </w:r>
    </w:p>
    <w:p>
      <w:r>
        <w:t>更多相关图书推荐：https://www.jiaokey.com</w:t>
      </w:r>
    </w:p>
    <w:p>
      <w:r>
        <w:t>王振复主编；杨庆杰等编写 其他作品：https://www.jiaokey.com/tag/王振复主编；杨庆杰等编写.html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关键词搜索：https://www.jiaokey.com/tag/美学(学科: 著作 学科: 内容提要 地点: 中国)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