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文化与价值  维特根斯坦随笔</w:t>
      </w:r>
    </w:p>
    <w:p>
      <w:r>
        <w:rPr>
          <w:rFonts w:ascii="宋体" w:hAnsi="宋体" w:eastAsia="宋体"/>
          <w:sz w:val="24"/>
        </w:rPr>
        <w:t>（奥）维特根斯坦（L.Wittgenstein）著；（芬）冯·赖特，（ ）海基·尼曼编；许志强译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文化与价值  维特根斯坦随笔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（奥）维特根斯坦（L.Wittgenstein）著；（芬）冯·赖特，（ ）海基·尼曼编；许志强译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本书出售、求购地址：https://www.jiaokey.com/book/detail/11081466.html</w:t>
      </w:r>
    </w:p>
    <w:p>
      <w:r>
        <w:t>更多相关图书推荐：https://www.jiaokey.com</w:t>
      </w:r>
    </w:p>
    <w:p>
      <w:r>
        <w:t>（奥）维特根斯坦（L.Wittgenstein）著；（芬）冯·赖特，（ ）海基·尼曼编；许志强译 其他作品：https://www.jiaokey.com/tag/（奥）维特根斯坦（L.Wittgenstein）著；（芬）冯·赖特，（ ）海基·尼曼编；许志强译.html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关键词搜索：https://www.jiaokey.com/tag/文化与价值  维特根斯坦随笔.html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