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在意识的剧院中  心灵的工作空间</w:t>
      </w:r>
    </w:p>
    <w:p>
      <w:r>
        <w:rPr>
          <w:rFonts w:ascii="宋体" w:hAnsi="宋体" w:eastAsia="宋体"/>
          <w:sz w:val="24"/>
        </w:rPr>
        <w:t>Bernard J.Baars著；陈玉翠等译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在意识的剧院中  心灵的工作空间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J.Baars著；陈玉翠等译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本书出售、求购地址：https://www.jiaokey.com/book/detail/11081454.html</w:t>
      </w:r>
    </w:p>
    <w:p>
      <w:r>
        <w:t>更多相关图书推荐：https://www.jiaokey.com</w:t>
      </w:r>
    </w:p>
    <w:p>
      <w:r>
        <w:t>Bernard J.Baars著；陈玉翠等译 其他作品：https://www.jiaokey.com/tag/Bernard J.Baars著；陈玉翠等译.html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关键词搜索：https://www.jiaokey.com/tag/在意识的剧院中  心灵的工作空间.html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