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关于爱和美的哲学思考</w:t>
      </w:r>
    </w:p>
    <w:p>
      <w:r>
        <w:rPr>
          <w:rFonts w:ascii="宋体" w:hAnsi="宋体" w:eastAsia="宋体"/>
          <w:sz w:val="24"/>
        </w:rPr>
        <w:t>（日）今道友信著；王永丽，周浙平译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关于爱和美的哲学思考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（日）今道友信著；王永丽，周浙平译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本书出售、求购地址：https://www.jiaokey.com/book/detail/11081434.html</w:t>
      </w:r>
    </w:p>
    <w:p>
      <w:r>
        <w:t>更多相关图书推荐：https://www.jiaokey.com</w:t>
      </w:r>
    </w:p>
    <w:p>
      <w:r>
        <w:t>（日）今道友信著；王永丽，周浙平译 其他作品：https://www.jiaokey.com/tag/（日）今道友信著；王永丽，周浙平译.html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关键词搜索：https://www.jiaokey.com/tag/关于爱和美的哲学思考.html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