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书名：形式逻辑类型试题解析</w:t>
      </w:r>
    </w:p>
    <w:p>
      <w:r>
        <w:t>作者：戴吉昌，范金良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形式逻辑类型试题解析 评论地址：https://www.jiaokey.com/book/detail/11081419.html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