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从痛苦到超越  叔本华与尼采人生哲学批判</w:t>
      </w:r>
    </w:p>
    <w:p>
      <w:r>
        <w:rPr>
          <w:rFonts w:ascii="宋体" w:hAnsi="宋体" w:eastAsia="宋体"/>
          <w:sz w:val="24"/>
        </w:rPr>
        <w:t>陆杰荣，王本浩著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从痛苦到超越  叔本华与尼采人生哲学批判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陆杰荣，王本浩著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本书出售、求购地址：https://www.jiaokey.com/book/detail/11081417.html</w:t>
      </w:r>
    </w:p>
    <w:p>
      <w:r>
        <w:t>更多相关图书推荐：https://www.jiaokey.com</w:t>
      </w:r>
    </w:p>
    <w:p>
      <w:r>
        <w:t>陆杰荣，王本浩著 其他作品：https://www.jiaokey.com/tag/陆杰荣，王本浩著.html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关键词搜索：https://www.jiaokey.com/tag/从痛苦到超越  叔本华与尼采人生哲学批判.html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