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环境伦理学  环境哲学导论  第3版</w:t>
      </w:r>
    </w:p>
    <w:p>
      <w:r>
        <w:rPr>
          <w:rFonts w:ascii="宋体" w:hAnsi="宋体" w:eastAsia="宋体"/>
          <w:sz w:val="24"/>
        </w:rPr>
        <w:t>（美）戴斯·贾丁斯（Joseph R.Des Jardins）著；林官明，杨爱民译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环境伦理学  环境哲学导论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（美）戴斯·贾丁斯（Joseph R.Des Jardins）著；林官明，杨爱民译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本书出售、求购地址：https://www.jiaokey.com/book/detail/11081415.html</w:t>
      </w:r>
    </w:p>
    <w:p>
      <w:r>
        <w:t>更多相关图书推荐：https://www.jiaokey.com</w:t>
      </w:r>
    </w:p>
    <w:p>
      <w:r>
        <w:t>（美）戴斯·贾丁斯（Joseph R.Des Jardins）著；林官明，杨爱民译 其他作品：https://www.jiaokey.com/tag/（美）戴斯·贾丁斯（Joseph R.Des Jardins）著；林官明，杨爱民译.html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关键词搜索：https://www.jiaokey.com/tag/环境伦理学  环境哲学导论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