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书名：无缐电仪器原理及运用  原理、设计、构造及度量</w:t>
      </w:r>
    </w:p>
    <w:p>
      <w:r>
        <w:t>作者：朱建业编译</w:t>
      </w:r>
    </w:p>
    <w:p>
      <w:r>
        <w:t>出版社：华联出版社</w:t>
      </w:r>
    </w:p>
    <w:p>
      <w:r>
        <w:t>出版日期：1975.04</w:t>
      </w:r>
    </w:p>
    <w:p>
      <w:r>
        <w:t>总页数：152</w:t>
      </w:r>
    </w:p>
    <w:p>
      <w:r>
        <w:t>更多请访问教客网: www.jiaokey.com</w:t>
      </w:r>
    </w:p>
    <w:p>
      <w:r>
        <w:t>无缐电仪器原理及运用  原理、设计、构造及度量 评论地址：https://www.jiaokey.com/book/detail/11081400.html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