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书名：升迁捷径</w:t>
      </w:r>
    </w:p>
    <w:p>
      <w:r>
        <w:t>作者：（美）乔治·嘉能（George Graen）著；吴经邦等译</w:t>
      </w:r>
    </w:p>
    <w:p>
      <w:r>
        <w:t>出版社：广州：中山大学出版社</w:t>
      </w:r>
    </w:p>
    <w:p>
      <w:r>
        <w:t>出版日期：1999.09</w:t>
      </w:r>
    </w:p>
    <w:p>
      <w:r>
        <w:t>总页数：302</w:t>
      </w:r>
    </w:p>
    <w:p>
      <w:r>
        <w:t>更多请访问教客网: www.jiaokey.com</w:t>
      </w:r>
    </w:p>
    <w:p>
      <w:r>
        <w:t>升迁捷径 评论地址：https://www.jiaokey.com/book/detail/11081374.html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