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书名：逃避自由</w:t>
      </w:r>
    </w:p>
    <w:p>
      <w:r>
        <w:t>作者:（美）埃里希·弗罗姆（Erich Fromm）著；刘林海译</w:t>
      </w:r>
    </w:p>
    <w:p>
      <w:r>
        <w:t>出版社:北京：国际文化出版公司</w:t>
      </w:r>
    </w:p>
    <w:p>
      <w:r>
        <w:t>出版日期：2002.08</w:t>
      </w:r>
    </w:p>
    <w:p>
      <w:r>
        <w:t>总页数：213</w:t>
      </w:r>
    </w:p>
    <w:p>
      <w:r>
        <w:t>更多请访问教客网:www.jiaokey.com</w:t>
      </w:r>
    </w:p>
    <w:p>
      <w:r>
        <w:t>逃避自由评论地址：https://www.jiaokey.com/book/detail/11081313.html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