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书名：无线电发讯设备习题集</w:t>
      </w:r>
    </w:p>
    <w:p>
      <w:r>
        <w:t>作者：（苏）耶夫洽诺夫（С.И.Евтянов）等著；童凯等译</w:t>
      </w:r>
    </w:p>
    <w:p>
      <w:r>
        <w:t>出版社：北京：高等教育出版社</w:t>
      </w:r>
    </w:p>
    <w:p>
      <w:r>
        <w:t>出版日期：1955.07</w:t>
      </w:r>
    </w:p>
    <w:p>
      <w:r>
        <w:t>总页数：238</w:t>
      </w:r>
    </w:p>
    <w:p>
      <w:r>
        <w:t>更多请访问教客网: www.jiaokey.com</w:t>
      </w:r>
    </w:p>
    <w:p>
      <w:r>
        <w:t>无线电发讯设备习题集 评论地址：https://www.jiaokey.com/book/detail/11081230.html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