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书名：有色金属矿山设备  电控图集</w:t>
      </w:r>
    </w:p>
    <w:p>
      <w:r>
        <w:t>作者：有色冶金系统，电力专业业务建设组编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有色金属矿山设备  电控图集 评论地址：https://www.jiaokey.com/book/detail/11081213.html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