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低频放大器</w:t>
      </w:r>
    </w:p>
    <w:p>
      <w:r>
        <w:rPr>
          <w:rFonts w:ascii="宋体" w:hAnsi="宋体" w:eastAsia="宋体"/>
          <w:sz w:val="24"/>
        </w:rPr>
        <w:t>（苏）马利宁（Р.М.Малинин）著；中华人民共和国邮电部编译室译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（苏）马利宁（Р.М.Малинин）著；中华人民共和国邮电部编译室译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本书出售、求购地址：https://www.jiaokey.com/book/detail/11081200.html</w:t>
      </w:r>
    </w:p>
    <w:p>
      <w:r>
        <w:t>更多相关图书推荐：https://www.jiaokey.com</w:t>
      </w:r>
    </w:p>
    <w:p>
      <w:r>
        <w:t>（苏）马利宁（Р.М.Малинин）著；中华人民共和国邮电部编译室译 其他作品：https://www.jiaokey.com/tag/（苏）马利宁（Р.М.Малинин）著；中华人民共和国邮电部编译室译.html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关键词搜索：https://www.jiaokey.com/tag/低频放大器.html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