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书名：破碎筛分机器与设备  下  筛分机器和破碎筛分工厂</w:t>
      </w:r>
    </w:p>
    <w:p>
      <w:r>
        <w:t>作者：Л.Б.列文逊等合著；王永嘉，权循森合译</w:t>
      </w:r>
    </w:p>
    <w:p>
      <w:r>
        <w:t>出版社：北京：中国工业出版社</w:t>
      </w:r>
    </w:p>
    <w:p>
      <w:r>
        <w:t>出版日期：1962.02</w:t>
      </w:r>
    </w:p>
    <w:p>
      <w:r>
        <w:t>总页数：190</w:t>
      </w:r>
    </w:p>
    <w:p>
      <w:r>
        <w:t>更多请访问教客网: www.jiaokey.com</w:t>
      </w:r>
    </w:p>
    <w:p>
      <w:r>
        <w:t>破碎筛分机器与设备  下  筛分机器和破碎筛分工厂 评论地址：https://www.jiaokey.com/book/detail/11081190.html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