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书名：选煤厂的施工组织</w:t>
      </w:r>
    </w:p>
    <w:p>
      <w:r>
        <w:t>作者：（苏）道伯罗沃里斯基，Н.П.，（苏）舍甫楚柯，б.М.著；周步云译</w:t>
      </w:r>
    </w:p>
    <w:p>
      <w:r>
        <w:t>出版社：北京：煤炭工业出版社</w:t>
      </w:r>
    </w:p>
    <w:p>
      <w:r>
        <w:t>出版日期：1959.01</w:t>
      </w:r>
    </w:p>
    <w:p>
      <w:r>
        <w:t>总页数：308</w:t>
      </w:r>
    </w:p>
    <w:p>
      <w:r>
        <w:t>更多请访问教客网: www.jiaokey.com</w:t>
      </w:r>
    </w:p>
    <w:p>
      <w:r>
        <w:t>选煤厂的施工组织 评论地址：https://www.jiaokey.com/book/detail/11081186.html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