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书名：大地电流法勘探</w:t>
      </w:r>
    </w:p>
    <w:p>
      <w:r>
        <w:t>作者：（苏）别尔季契夫斯基，М.Н.著；高寿柏，顾燕庭译</w:t>
      </w:r>
    </w:p>
    <w:p>
      <w:r>
        <w:t>出版社：北京：中国工业出版社</w:t>
      </w:r>
    </w:p>
    <w:p>
      <w:r>
        <w:t>出版日期：1962.12</w:t>
      </w:r>
    </w:p>
    <w:p>
      <w:r>
        <w:t>总页数：221</w:t>
      </w:r>
    </w:p>
    <w:p>
      <w:r>
        <w:t>更多请访问教客网: www.jiaokey.com</w:t>
      </w:r>
    </w:p>
    <w:p>
      <w:r>
        <w:t>大地电流法勘探 评论地址：https://www.jiaokey.com/book/detail/11081140.html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