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缸瓦管的施工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缸瓦管的施工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本书出售、求购地址：https://www.jiaokey.com/book/detail/11081136.html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关键词搜索：https://www.jiaokey.com/tag/缸瓦管的施工.html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