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书名：长途电信机件设计</w:t>
      </w:r>
    </w:p>
    <w:p>
      <w:r>
        <w:t>作者：（苏）耶戈罗夫（К.П.Егоров），（苏）吉汉诺夫（Г.П.Тиханов）著；潘瑛，杨亚恩译</w:t>
      </w:r>
    </w:p>
    <w:p>
      <w:r>
        <w:t>出版社：北京：人民邮电出版社</w:t>
      </w:r>
    </w:p>
    <w:p>
      <w:r>
        <w:t>出版日期：1958.05</w:t>
      </w:r>
    </w:p>
    <w:p>
      <w:r>
        <w:t>总页数：421</w:t>
      </w:r>
    </w:p>
    <w:p>
      <w:r>
        <w:t>更多请访问教客网: www.jiaokey.com</w:t>
      </w:r>
    </w:p>
    <w:p>
      <w:r>
        <w:t>长途电信机件设计 评论地址：https://www.jiaokey.com/book/detail/11081130.html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