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书名：油、气田地球化学普查与勘探法</w:t>
      </w:r>
    </w:p>
    <w:p>
      <w:r>
        <w:t>作者：（苏）卡尔茨夫，А.А.等著；俞志汉等译</w:t>
      </w:r>
    </w:p>
    <w:p>
      <w:r>
        <w:t>出版社：北京：石油工业出版社</w:t>
      </w:r>
    </w:p>
    <w:p>
      <w:r>
        <w:t>出版日期：1960.03</w:t>
      </w:r>
    </w:p>
    <w:p>
      <w:r>
        <w:t>总页数：436</w:t>
      </w:r>
    </w:p>
    <w:p>
      <w:r>
        <w:t>更多请访问教客网: www.jiaokey.com</w:t>
      </w:r>
    </w:p>
    <w:p>
      <w:r>
        <w:t>油、气田地球化学普查与勘探法 评论地址：https://www.jiaokey.com/book/detail/11081116.html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