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书名：油、气田的调查和勘探</w:t>
      </w:r>
    </w:p>
    <w:p>
      <w:r>
        <w:t>作者：（苏）布罗德，И.О.，（苏）弗罗洛夫，Е.Х.合著；陈熔源等译</w:t>
      </w:r>
    </w:p>
    <w:p>
      <w:r>
        <w:t>出版社：北京：石油工业出版社</w:t>
      </w:r>
    </w:p>
    <w:p>
      <w:r>
        <w:t>出版日期：1960.07</w:t>
      </w:r>
    </w:p>
    <w:p>
      <w:r>
        <w:t>总页数：179</w:t>
      </w:r>
    </w:p>
    <w:p>
      <w:r>
        <w:t>更多请访问教客网: www.jiaokey.com</w:t>
      </w:r>
    </w:p>
    <w:p>
      <w:r>
        <w:t>油、气田的调查和勘探 评论地址：https://www.jiaokey.com/book/detail/11081115.html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