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书名：提高稳定性的磁放大器</w:t>
      </w:r>
    </w:p>
    <w:p>
      <w:r>
        <w:t>作者：（苏）季申科，Н.М.著；李鼎年译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总页数：127</w:t>
      </w:r>
    </w:p>
    <w:p>
      <w:r>
        <w:t>更多请访问教客网: www.jiaokey.com</w:t>
      </w:r>
    </w:p>
    <w:p>
      <w:r>
        <w:t>提高稳定性的磁放大器 评论地址：https://www.jiaokey.com/book/detail/11081095.html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