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书名：无线电基础  上</w:t>
      </w:r>
    </w:p>
    <w:p>
      <w:r>
        <w:t>作者：Б.П.阿谢也夫著；孟昭英等译</w:t>
      </w:r>
    </w:p>
    <w:p>
      <w:r>
        <w:t>出版社：龙门联合书局</w:t>
      </w:r>
    </w:p>
    <w:p>
      <w:r>
        <w:t>出版日期：1953.05</w:t>
      </w:r>
    </w:p>
    <w:p>
      <w:r>
        <w:t>总页数：390</w:t>
      </w:r>
    </w:p>
    <w:p>
      <w:r>
        <w:t>更多请访问教客网: www.jiaokey.com</w:t>
      </w:r>
    </w:p>
    <w:p>
      <w:r>
        <w:t>无线电基础  上 评论地址：https://www.jiaokey.com/book/detail/11081086.html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