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书名：水底通信电缆</w:t>
      </w:r>
    </w:p>
    <w:p>
      <w:r>
        <w:t>作者：（苏）阿尼西莫夫（П.А.Анисимов），（苏）雅维奇（И.З.Явич）著；吕惠民等译</w:t>
      </w:r>
    </w:p>
    <w:p>
      <w:r>
        <w:t>出版社：北京：人民邮电出版社</w:t>
      </w:r>
    </w:p>
    <w:p>
      <w:r>
        <w:t>出版日期：1956.02</w:t>
      </w:r>
    </w:p>
    <w:p>
      <w:r>
        <w:t>总页数：337</w:t>
      </w:r>
    </w:p>
    <w:p>
      <w:r>
        <w:t>更多请访问教客网: www.jiaokey.com</w:t>
      </w:r>
    </w:p>
    <w:p>
      <w:r>
        <w:t>水底通信电缆 评论地址：https://www.jiaokey.com/book/detail/11081072.html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