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  上</w:t>
      </w:r>
    </w:p>
    <w:p>
      <w:r>
        <w:t>作者：北京邮电学院电话学教研组编；邮电学院电话学教材选编组审校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总页数：313</w:t>
      </w:r>
    </w:p>
    <w:p>
      <w:r>
        <w:t>更多请访问教客网: www.jiaokey.com</w:t>
      </w:r>
    </w:p>
    <w:p>
      <w:r>
        <w:t>电话学  上 评论地址：https://www.jiaokey.com/book/detail/11081046.html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