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表面工程对现代制造及再制造业的贡献  第三届表面工程国际会议论文集</w:t>
      </w:r>
    </w:p>
    <w:p>
      <w:r>
        <w:rPr>
          <w:rFonts w:ascii="宋体" w:hAnsi="宋体" w:eastAsia="宋体"/>
          <w:sz w:val="24"/>
        </w:rPr>
        <w:t>张嗣伟主编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表面工程对现代制造及再制造业的贡献  第三届表面工程国际会议论文集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张嗣伟主编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本书出售、求购地址：https://www.jiaokey.com/book/detail/11081028.html</w:t>
      </w:r>
    </w:p>
    <w:p>
      <w:r>
        <w:t>更多相关图书推荐：https://www.jiaokey.com</w:t>
      </w:r>
    </w:p>
    <w:p>
      <w:r>
        <w:t>张嗣伟主编 其他作品：https://www.jiaokey.com/tag/张嗣伟主编.html</w:t>
      </w:r>
    </w:p>
    <w:p>
      <w:r>
        <w:t>成都市：西南交通大学出版社 出版图书：https://www.jiaokey.com/tag/成都市：西南交通大学出版社.html</w:t>
      </w:r>
    </w:p>
    <w:p>
      <w:r>
        <w:t>关键词搜索：https://www.jiaokey.com/tag/表面工程对现代制造及再制造业的贡献  第三届表面工程国际会议论文集.html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