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书名：交流电动机绕组</w:t>
      </w:r>
    </w:p>
    <w:p>
      <w:r>
        <w:t>作者：（英）霍普武德（H.Hopwood）著；周宜鼐译</w:t>
      </w:r>
    </w:p>
    <w:p>
      <w:r>
        <w:t>出版社：大东书局</w:t>
      </w:r>
    </w:p>
    <w:p>
      <w:r>
        <w:t>出版日期：1954.01</w:t>
      </w:r>
    </w:p>
    <w:p>
      <w:r>
        <w:t>总页数：292</w:t>
      </w:r>
    </w:p>
    <w:p>
      <w:r>
        <w:t>更多请访问教客网: www.jiaokey.com</w:t>
      </w:r>
    </w:p>
    <w:p>
      <w:r>
        <w:t>交流电动机绕组 评论地址：https://www.jiaokey.com/book/detail/11080984.html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