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纵横制自动电话交换机维修问答</w:t>
      </w:r>
    </w:p>
    <w:p>
      <w:r>
        <w:rPr>
          <w:rFonts w:ascii="宋体" w:hAnsi="宋体" w:eastAsia="宋体"/>
          <w:sz w:val="24"/>
        </w:rPr>
        <w:t>王晓元，陈益超编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纵横制自动电话交换机维修问答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王晓元，陈益超编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本书出售、求购地址：https://www.jiaokey.com/book/detail/11080981.html</w:t>
      </w:r>
    </w:p>
    <w:p>
      <w:r>
        <w:t>更多相关图书推荐：https://www.jiaokey.com</w:t>
      </w:r>
    </w:p>
    <w:p>
      <w:r>
        <w:t>王晓元，陈益超编 其他作品：https://www.jiaokey.com/tag/王晓元，陈益超编.html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关键词搜索：https://www.jiaokey.com/tag/纵横制自动电话交换机维修问答.html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