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书名：发射机的调幅设备</w:t>
      </w:r>
    </w:p>
    <w:p>
      <w:r>
        <w:t>作者：（苏）爱兰克利格（А.И.Эйленкриг），（苏）格里克曼（С.Е.Гликман）著；彭熙荣译</w:t>
      </w:r>
    </w:p>
    <w:p>
      <w:r>
        <w:t>出版社：北京：人民邮电出版社</w:t>
      </w:r>
    </w:p>
    <w:p>
      <w:r>
        <w:t>出版日期：1956.09</w:t>
      </w:r>
    </w:p>
    <w:p>
      <w:r>
        <w:t>总页数：259</w:t>
      </w:r>
    </w:p>
    <w:p>
      <w:r>
        <w:t>更多请访问教客网: www.jiaokey.com</w:t>
      </w:r>
    </w:p>
    <w:p>
      <w:r>
        <w:t>发射机的调幅设备 评论地址：https://www.jiaokey.com/book/detail/11080976.html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