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原子核计数器的放大器中的讯号、噪声和分辨率</w:t>
      </w:r>
    </w:p>
    <w:p>
      <w:r>
        <w:rPr>
          <w:rFonts w:ascii="宋体" w:hAnsi="宋体" w:eastAsia="宋体"/>
          <w:sz w:val="24"/>
        </w:rPr>
        <w:t>格列士皮，A.B.著；陈女爱译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原子核计数器的放大器中的讯号、噪声和分辨率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格列士皮，A.B.著；陈女爱译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本书出售、求购地址：https://www.jiaokey.com/book/detail/11080971.html</w:t>
      </w:r>
    </w:p>
    <w:p>
      <w:r>
        <w:t>更多相关图书推荐：https://www.jiaokey.com</w:t>
      </w:r>
    </w:p>
    <w:p>
      <w:r>
        <w:t>格列士皮，A.B.著；陈女爱译 其他作品：https://www.jiaokey.com/tag/格列士皮，A.B.著；陈女爱译.html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关键词搜索：https://www.jiaokey.com/tag/原子核计数器的放大器中的讯号、噪声和分辨率.html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