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书名：空心波导与带状波导</w:t>
      </w:r>
    </w:p>
    <w:p>
      <w:r>
        <w:t>作者：（苏）依久莫娃，Т.И.，（苏）斯维里多夫，В.Т著；谢怀彦译</w:t>
      </w:r>
    </w:p>
    <w:p>
      <w:r>
        <w:t>出版社：北京：人民邮电出版社</w:t>
      </w:r>
    </w:p>
    <w:p>
      <w:r>
        <w:t>出版日期：1963.09</w:t>
      </w:r>
    </w:p>
    <w:p>
      <w:r>
        <w:t>总页数：82</w:t>
      </w:r>
    </w:p>
    <w:p>
      <w:r>
        <w:t>更多请访问教客网: www.jiaokey.com</w:t>
      </w:r>
    </w:p>
    <w:p>
      <w:r>
        <w:t>空心波导与带状波导 评论地址：https://www.jiaokey.com/book/detail/11080970.html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