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书名：利用整流器的电力传动装置</w:t>
      </w:r>
    </w:p>
    <w:p>
      <w:r>
        <w:t>作者：（苏）布塔叶夫（Ф.И.Бутаев），（苏）埃琴格尔（Е.Л.Эттигер）著；姚承三译</w:t>
      </w:r>
    </w:p>
    <w:p>
      <w:r>
        <w:t>出版社：北京：电力工业出版社</w:t>
      </w:r>
    </w:p>
    <w:p>
      <w:r>
        <w:t>出版日期：1956.01</w:t>
      </w:r>
    </w:p>
    <w:p>
      <w:r>
        <w:t>总页数：250</w:t>
      </w:r>
    </w:p>
    <w:p>
      <w:r>
        <w:t>更多请访问教客网: www.jiaokey.com</w:t>
      </w:r>
    </w:p>
    <w:p>
      <w:r>
        <w:t>利用整流器的电力传动装置 评论地址：https://www.jiaokey.com/book/detail/11080967.html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