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书名：中国民主党派革命斗争史</w:t>
      </w:r>
    </w:p>
    <w:p>
      <w:r>
        <w:t>作者：徐文生编著</w:t>
      </w:r>
    </w:p>
    <w:p>
      <w:r>
        <w:t>出版社：成都：西南交通大学出版社</w:t>
      </w:r>
    </w:p>
    <w:p>
      <w:r>
        <w:t>出版日期：2002.05</w:t>
      </w:r>
    </w:p>
    <w:p>
      <w:r>
        <w:t>总页数：412</w:t>
      </w:r>
    </w:p>
    <w:p>
      <w:r>
        <w:t>更多请访问教客网: www.jiaokey.com</w:t>
      </w:r>
    </w:p>
    <w:p>
      <w:r>
        <w:t>中国民主党派革命斗争史 评论地址：https://www.jiaokey.com/book/detail/11080929.html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