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书名：10仟瓦以下电动机流水生产工艺学</w:t>
      </w:r>
    </w:p>
    <w:p>
      <w:r>
        <w:t>作者：（苏）阿巴扎（С.А.Абаза）著；胡匡琦译</w:t>
      </w:r>
    </w:p>
    <w:p>
      <w:r>
        <w:t>出版社：北京：机械工业出版社</w:t>
      </w:r>
    </w:p>
    <w:p>
      <w:r>
        <w:t>出版日期：1958.01</w:t>
      </w:r>
    </w:p>
    <w:p>
      <w:r>
        <w:t>总页数：142</w:t>
      </w:r>
    </w:p>
    <w:p>
      <w:r>
        <w:t>更多请访问教客网: www.jiaokey.com</w:t>
      </w:r>
    </w:p>
    <w:p>
      <w:r>
        <w:t>10仟瓦以下电动机流水生产工艺学 评论地址：https://www.jiaokey.com/book/detail/11080889.html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