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考生良友  托福考生  研究生</w:t>
      </w:r>
    </w:p>
    <w:p>
      <w:r>
        <w:rPr>
          <w:rFonts w:ascii="宋体" w:hAnsi="宋体" w:eastAsia="宋体"/>
          <w:sz w:val="24"/>
        </w:rPr>
        <w:t>孙河川，王世馥编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0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考生良友  托福考生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孙河川，王世馥编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本书出售、求购地址：https://www.jiaokey.com/book/detail/11080861.html</w:t>
      </w:r>
    </w:p>
    <w:p>
      <w:r>
        <w:t>更多相关图书推荐：https://www.jiaokey.com</w:t>
      </w:r>
    </w:p>
    <w:p>
      <w:r>
        <w:t>孙河川，王世馥编 其他作品：https://www.jiaokey.com/tag/孙河川，王世馥编.html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关键词搜索：https://www.jiaokey.com/tag/英语(学科: 高等学校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