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书名：建筑阴影与透视</w:t>
      </w:r>
    </w:p>
    <w:p>
      <w:r>
        <w:t>作者：朱育万等编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建筑阴影与透视 评论地址：https://www.jiaokey.com/book/detail/11080833.html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