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书名：健康、健身指南</w:t>
      </w:r>
    </w:p>
    <w:p>
      <w:r>
        <w:t>作者：郑颂平，何江明编著</w:t>
      </w:r>
    </w:p>
    <w:p>
      <w:r>
        <w:t>出版社：成都：西南交通大学出版社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健康、健身指南 评论地址：https://www.jiaokey.com/book/detail/11080814.html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