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书名：西部地区城市化及就业结构转换研究</w:t>
      </w:r>
    </w:p>
    <w:p>
      <w:r>
        <w:t>作者：贾志永等著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西部地区城市化及就业结构转换研究 评论地址：https://www.jiaokey.com/book/detail/11080812.html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