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书名：马克思主义哲学与当代</w:t>
      </w:r>
    </w:p>
    <w:p>
      <w:r>
        <w:t>作者：李凤岭主编</w:t>
      </w:r>
    </w:p>
    <w:p>
      <w:r>
        <w:t>出版社：成都：西南交通大学出版社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马克思主义哲学与当代 评论地址：https://www.jiaokey.com/book/detail/11080804.html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