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书名：基础化学实验技术绿色化教程</w:t>
      </w:r>
    </w:p>
    <w:p>
      <w:r>
        <w:t>作者：林宝凤等编著</w:t>
      </w:r>
    </w:p>
    <w:p>
      <w:r>
        <w:t>出版社：北京：科学出版社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基础化学实验技术绿色化教程 评论地址：https://www.jiaokey.com/book/detail/11080765.html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