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发电机的运转和检查</w:t>
      </w:r>
    </w:p>
    <w:p>
      <w:r>
        <w:rPr>
          <w:rFonts w:ascii="宋体" w:hAnsi="宋体" w:eastAsia="宋体"/>
          <w:sz w:val="24"/>
        </w:rPr>
        <w:t>（英）礼查生（R.C.Richardson）原撰；刘孝叔译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发电机的运转和检查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（英）礼查生（R.C.Richardson）原撰；刘孝叔译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本书出售、求购地址：https://www.jiaokey.com/book/detail/11080736.html</w:t>
      </w:r>
    </w:p>
    <w:p>
      <w:r>
        <w:t>更多相关图书推荐：https://www.jiaokey.com</w:t>
      </w:r>
    </w:p>
    <w:p>
      <w:r>
        <w:t>（英）礼查生（R.C.Richardson）原撰；刘孝叔译 其他作品：https://www.jiaokey.com/tag/（英）礼查生（R.C.Richardson）原撰；刘孝叔译.html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关键词搜索：https://www.jiaokey.com/tag/发电机的运转和检查.html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