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书名：陈惠开教授论文选集  网络图论、量纲分析、宽带匹配</w:t>
      </w:r>
    </w:p>
    <w:p>
      <w:r>
        <w:t>作者：（美）陈惠开著；吴新余，戴旦前译</w:t>
      </w:r>
    </w:p>
    <w:p>
      <w:r>
        <w:t>出版社：长沙：湖南科学技术出版社</w:t>
      </w:r>
    </w:p>
    <w:p>
      <w:r>
        <w:t>出版日期：1987.12</w:t>
      </w:r>
    </w:p>
    <w:p>
      <w:r>
        <w:t>总页数：413</w:t>
      </w:r>
    </w:p>
    <w:p>
      <w:r>
        <w:t>更多请访问教客网: www.jiaokey.com</w:t>
      </w:r>
    </w:p>
    <w:p>
      <w:r>
        <w:t>陈惠开教授论文选集  网络图论、量纲分析、宽带匹配 评论地址：https://www.jiaokey.com/book/detail/11080720.html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