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书名：修理用参考缐路图  第一至八集</w:t>
      </w:r>
    </w:p>
    <w:p>
      <w:r>
        <w:t>作者：亚美股份有限公司编</w:t>
      </w:r>
    </w:p>
    <w:p>
      <w:r>
        <w:t>出版社：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修理用参考缐路图  第一至八集 评论地址：https://www.jiaokey.com/book/detail/11080702.html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