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书名：同期电机的自同期结线和装置</w:t>
      </w:r>
    </w:p>
    <w:p>
      <w:r>
        <w:t>作者：（苏）爱立肯特（Ю.М.Элъкинд）著；郑志裕，张这乾译</w:t>
      </w:r>
    </w:p>
    <w:p>
      <w:r>
        <w:t>出版社：北京：水利电力出版社</w:t>
      </w:r>
    </w:p>
    <w:p>
      <w:r>
        <w:t>出版日期：1958.07</w:t>
      </w:r>
    </w:p>
    <w:p>
      <w:r>
        <w:t>总页数：173</w:t>
      </w:r>
    </w:p>
    <w:p>
      <w:r>
        <w:t>更多请访问教客网: www.jiaokey.com</w:t>
      </w:r>
    </w:p>
    <w:p>
      <w:r>
        <w:t>同期电机的自同期结线和装置 评论地址：https://www.jiaokey.com/book/detail/11080682.html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