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书名：电机和开关的绕缐</w:t>
      </w:r>
    </w:p>
    <w:p>
      <w:r>
        <w:t>作者：Н.В.维诺格拉陀夫著；杨忠祥译</w:t>
      </w:r>
    </w:p>
    <w:p>
      <w:r>
        <w:t>出版社：大东书局</w:t>
      </w:r>
    </w:p>
    <w:p>
      <w:r>
        <w:t>出版日期：1954.05</w:t>
      </w:r>
    </w:p>
    <w:p>
      <w:r>
        <w:t>总页数：112</w:t>
      </w:r>
    </w:p>
    <w:p>
      <w:r>
        <w:t>更多请访问教客网: www.jiaokey.com</w:t>
      </w:r>
    </w:p>
    <w:p>
      <w:r>
        <w:t>电机和开关的绕缐 评论地址：https://www.jiaokey.com/book/detail/11080681.html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