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书名：牵引变电所</w:t>
      </w:r>
    </w:p>
    <w:p>
      <w:r>
        <w:t>作者：（苏）雷什科夫斯基（И.Я.Рышковский），（苏）库契马（К.Г.Кучма）著；潘启敬等译</w:t>
      </w:r>
    </w:p>
    <w:p>
      <w:r>
        <w:t>出版社：北京：高等教育出版社</w:t>
      </w:r>
    </w:p>
    <w:p>
      <w:r>
        <w:t>出版日期：1956.09</w:t>
      </w:r>
    </w:p>
    <w:p>
      <w:r>
        <w:t>总页数：508</w:t>
      </w:r>
    </w:p>
    <w:p>
      <w:r>
        <w:t>更多请访问教客网: www.jiaokey.com</w:t>
      </w:r>
    </w:p>
    <w:p>
      <w:r>
        <w:t>牵引变电所 评论地址：https://www.jiaokey.com/book/detail/11080636.html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