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火力发电厂的化学监督</w:t>
      </w:r>
    </w:p>
    <w:p>
      <w:r>
        <w:rPr>
          <w:rFonts w:ascii="宋体" w:hAnsi="宋体" w:eastAsia="宋体"/>
          <w:sz w:val="24"/>
        </w:rPr>
        <w:t>（苏）帕楚柯夫（Н.Г.Пацуков），（苏）马尔狄诺娃（О.И.Мартынова）著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火力发电厂的化学监督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（苏）帕楚柯夫（Н.Г.Пацуков），（苏）马尔狄诺娃（О.И.Мартынова）著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本书出售、求购地址：https://www.jiaokey.com/book/detail/11080635.html</w:t>
      </w:r>
    </w:p>
    <w:p>
      <w:r>
        <w:t>更多相关图书推荐：https://www.jiaokey.com</w:t>
      </w:r>
    </w:p>
    <w:p>
      <w:r>
        <w:t>（苏）帕楚柯夫（Н.Г.Пацуков），（苏）马尔狄诺娃（О.И.Мартынова）著 其他作品：https://www.jiaokey.com/tag/（苏）帕楚柯夫（Н.Г.Пацуков），（苏）马尔狄诺娃（О.И.Мартынова）著.html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关键词搜索：https://www.jiaokey.com/tag/火力发电厂的化学监督.html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