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水电站的供热与通风</w:t>
      </w:r>
    </w:p>
    <w:p>
      <w:r>
        <w:rPr>
          <w:rFonts w:ascii="宋体" w:hAnsi="宋体" w:eastAsia="宋体"/>
          <w:sz w:val="24"/>
        </w:rPr>
        <w:t>（苏）斯米尔诺夫（К.Д.Смирнов）著；水力发电建设总局专家工作室译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水电站的供热与通风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（苏）斯米尔诺夫（К.Д.Смирнов）著；水力发电建设总局专家工作室译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本书出售、求购地址：https://www.jiaokey.com/book/detail/11080621.html</w:t>
      </w:r>
    </w:p>
    <w:p>
      <w:r>
        <w:t>更多相关图书推荐：https://www.jiaokey.com</w:t>
      </w:r>
    </w:p>
    <w:p>
      <w:r>
        <w:t>（苏）斯米尔诺夫（К.Д.Смирнов）著；水力发电建设总局专家工作室译 其他作品：https://www.jiaokey.com/tag/（苏）斯米尔诺夫（К.Д.Смирнов）著；水力发电建设总局专家工作室译.html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关键词搜索：https://www.jiaokey.com/tag/水电站的供热与通风.html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