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电力系统中水电站动能效益的提高</w:t>
      </w:r>
    </w:p>
    <w:p>
      <w:r>
        <w:rPr>
          <w:rFonts w:ascii="宋体" w:hAnsi="宋体" w:eastAsia="宋体"/>
          <w:sz w:val="24"/>
        </w:rPr>
        <w:t>（苏）马尔提诺夫（В.П.Мартынов）著；王永年译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电力系统中水电站动能效益的提高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（苏）马尔提诺夫（В.П.Мартынов）著；王永年译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本书出售、求购地址：https://www.jiaokey.com/book/detail/11080615.html</w:t>
      </w:r>
    </w:p>
    <w:p>
      <w:r>
        <w:t>更多相关图书推荐：https://www.jiaokey.com</w:t>
      </w:r>
    </w:p>
    <w:p>
      <w:r>
        <w:t>（苏）马尔提诺夫（В.П.Мартынов）著；王永年译 其他作品：https://www.jiaokey.com/tag/（苏）马尔提诺夫（В.П.Мартынов）著；王永年译.html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关键词搜索：https://www.jiaokey.com/tag/电力系统中水电站动能效益的提高.html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