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书名：变电所的操作</w:t>
      </w:r>
    </w:p>
    <w:p>
      <w:r>
        <w:t>作者：（苏）依奥费（Е.Х.Иоффе）著；黄长敬译</w:t>
      </w:r>
    </w:p>
    <w:p>
      <w:r>
        <w:t>出版社：水力电利出版社</w:t>
      </w:r>
    </w:p>
    <w:p>
      <w:r>
        <w:t>出版日期：1958.07</w:t>
      </w:r>
    </w:p>
    <w:p>
      <w:r>
        <w:t>总页数：218</w:t>
      </w:r>
    </w:p>
    <w:p>
      <w:r>
        <w:t>更多请访问教客网: www.jiaokey.com</w:t>
      </w:r>
    </w:p>
    <w:p>
      <w:r>
        <w:t>变电所的操作 评论地址：https://www.jiaokey.com/book/detail/11080613.html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